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682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Style w:val="cat-Dategrp-6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Style w:val="cat-FIOgrp-13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5rplc-6"/>
          <w:rFonts w:ascii="Times New Roman" w:eastAsia="Times New Roman" w:hAnsi="Times New Roman" w:cs="Times New Roman"/>
        </w:rPr>
        <w:t>...</w:t>
      </w:r>
      <w:r>
        <w:rPr>
          <w:rStyle w:val="cat-PassportDatagrp-19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0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СОТ «Геофизик»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7rplc-1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0rplc-12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4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5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7rplc-15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18810586241029008375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8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4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5rplc-18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8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>ЦАФАП в ОДД ГИБДД УМВД России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5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18810586241029008375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Style w:val="cat-Sumgrp-17rplc-21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18810586241029008375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9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10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5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681145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18810586241029008375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карточки учета транспортного средства, копией уведомления об отсутствии уплаты штрафа.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5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5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3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8rplc-3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1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2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3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4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0412365400725006822520151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6rplc-37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6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ExternalSystemDefinedgrp-25rplc-6">
    <w:name w:val="cat-ExternalSystemDefined grp-25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0rplc-8">
    <w:name w:val="cat-Address grp-0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Dategrp-7rplc-11">
    <w:name w:val="cat-Date grp-7 rplc-11"/>
    <w:basedOn w:val="DefaultParagraphFont"/>
  </w:style>
  <w:style w:type="character" w:customStyle="1" w:styleId="cat-Timegrp-20rplc-12">
    <w:name w:val="cat-Time grp-20 rplc-12"/>
    <w:basedOn w:val="DefaultParagraphFont"/>
  </w:style>
  <w:style w:type="character" w:customStyle="1" w:styleId="cat-FIOgrp-14rplc-13">
    <w:name w:val="cat-FIO grp-14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Sumgrp-17rplc-15">
    <w:name w:val="cat-Sum grp-17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Sumgrp-17rplc-21">
    <w:name w:val="cat-Sum grp-17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8rplc-27">
    <w:name w:val="cat-Date grp-8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Sumgrp-18rplc-31">
    <w:name w:val="cat-Sum grp-18 rplc-31"/>
    <w:basedOn w:val="DefaultParagraphFont"/>
  </w:style>
  <w:style w:type="character" w:customStyle="1" w:styleId="cat-Addressgrp-0rplc-32">
    <w:name w:val="cat-Address grp-0 rplc-32"/>
    <w:basedOn w:val="DefaultParagraphFont"/>
  </w:style>
  <w:style w:type="character" w:customStyle="1" w:styleId="cat-PhoneNumbergrp-21rplc-33">
    <w:name w:val="cat-PhoneNumber grp-21 rplc-33"/>
    <w:basedOn w:val="DefaultParagraphFont"/>
  </w:style>
  <w:style w:type="character" w:customStyle="1" w:styleId="cat-PhoneNumbergrp-22rplc-34">
    <w:name w:val="cat-PhoneNumber grp-22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FIOgrp-16rplc-37">
    <w:name w:val="cat-FIO grp-16 rplc-37"/>
    <w:basedOn w:val="DefaultParagraphFont"/>
  </w:style>
  <w:style w:type="character" w:customStyle="1" w:styleId="cat-FIOgrp-16rplc-38">
    <w:name w:val="cat-FIO grp-16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